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50E75" w14:textId="77777777" w:rsidR="005521A6" w:rsidRPr="005B4843" w:rsidRDefault="00895702">
      <w:pPr>
        <w:pStyle w:val="Titel"/>
        <w:rPr>
          <w:b/>
          <w:bCs/>
          <w:smallCaps/>
          <w:sz w:val="44"/>
          <w:szCs w:val="44"/>
          <w:lang w:val="nl-BE"/>
        </w:rPr>
      </w:pPr>
      <w:r w:rsidRPr="005B4843">
        <w:rPr>
          <w:b/>
          <w:bCs/>
          <w:smallCaps/>
          <w:sz w:val="44"/>
          <w:szCs w:val="44"/>
          <w:lang w:val="nl-BE"/>
        </w:rPr>
        <w:t>Registratieformulier – Winwinlening KHC Brugge</w:t>
      </w:r>
    </w:p>
    <w:p w14:paraId="465360CB" w14:textId="77777777" w:rsidR="005521A6" w:rsidRPr="001E671F" w:rsidRDefault="00895702">
      <w:pPr>
        <w:rPr>
          <w:b/>
          <w:bCs/>
          <w:u w:val="single"/>
          <w:lang w:val="nl-BE"/>
        </w:rPr>
      </w:pPr>
      <w:r w:rsidRPr="001E671F">
        <w:rPr>
          <w:b/>
          <w:bCs/>
          <w:u w:val="single"/>
          <w:lang w:val="nl-BE"/>
        </w:rPr>
        <w:t>Persoonlijke gegevens</w:t>
      </w:r>
    </w:p>
    <w:p w14:paraId="236A5642" w14:textId="2C8ACB9B" w:rsidR="005521A6" w:rsidRPr="00F70AD0" w:rsidRDefault="00895702">
      <w:pPr>
        <w:rPr>
          <w:lang w:val="nl-BE"/>
        </w:rPr>
      </w:pPr>
      <w:r w:rsidRPr="00F70AD0">
        <w:rPr>
          <w:lang w:val="nl-BE"/>
        </w:rPr>
        <w:t>Naam: ..............................................................</w:t>
      </w:r>
      <w:r w:rsidR="001E671F">
        <w:rPr>
          <w:lang w:val="nl-BE"/>
        </w:rPr>
        <w:tab/>
      </w:r>
      <w:r w:rsidR="001E671F">
        <w:rPr>
          <w:lang w:val="nl-BE"/>
        </w:rPr>
        <w:tab/>
      </w:r>
      <w:r w:rsidR="001E671F">
        <w:rPr>
          <w:lang w:val="nl-BE"/>
        </w:rPr>
        <w:tab/>
      </w:r>
      <w:r w:rsidRPr="00F70AD0">
        <w:rPr>
          <w:lang w:val="nl-BE"/>
        </w:rPr>
        <w:t>Voornaam: ..............................................................</w:t>
      </w:r>
    </w:p>
    <w:p w14:paraId="61FEAB2B" w14:textId="77777777" w:rsidR="005521A6" w:rsidRPr="00F70AD0" w:rsidRDefault="00895702">
      <w:pPr>
        <w:rPr>
          <w:lang w:val="nl-BE"/>
        </w:rPr>
      </w:pPr>
      <w:r w:rsidRPr="00F70AD0">
        <w:rPr>
          <w:lang w:val="nl-BE"/>
        </w:rPr>
        <w:t>Adres:</w:t>
      </w:r>
    </w:p>
    <w:p w14:paraId="0851F4EC" w14:textId="63B1B3E7" w:rsidR="005521A6" w:rsidRPr="00F70AD0" w:rsidRDefault="00895702">
      <w:pPr>
        <w:rPr>
          <w:lang w:val="nl-BE"/>
        </w:rPr>
      </w:pPr>
      <w:r w:rsidRPr="00F70AD0">
        <w:rPr>
          <w:lang w:val="nl-BE"/>
        </w:rPr>
        <w:t xml:space="preserve">Straat + </w:t>
      </w:r>
      <w:proofErr w:type="spellStart"/>
      <w:r w:rsidRPr="00F70AD0">
        <w:rPr>
          <w:lang w:val="nl-BE"/>
        </w:rPr>
        <w:t>nr</w:t>
      </w:r>
      <w:proofErr w:type="spellEnd"/>
      <w:r w:rsidRPr="00F70AD0">
        <w:rPr>
          <w:lang w:val="nl-BE"/>
        </w:rPr>
        <w:t>: ..............................................................</w:t>
      </w:r>
      <w:r w:rsidR="00F70AD0" w:rsidRPr="00F70AD0">
        <w:rPr>
          <w:lang w:val="nl-BE"/>
        </w:rPr>
        <w:t xml:space="preserve"> </w:t>
      </w:r>
      <w:r w:rsidR="00F70AD0">
        <w:rPr>
          <w:lang w:val="nl-BE"/>
        </w:rPr>
        <w:t xml:space="preserve">             </w:t>
      </w:r>
      <w:r w:rsidR="001E671F">
        <w:rPr>
          <w:lang w:val="nl-BE"/>
        </w:rPr>
        <w:tab/>
      </w:r>
      <w:r w:rsidRPr="00F70AD0">
        <w:rPr>
          <w:lang w:val="nl-BE"/>
        </w:rPr>
        <w:t>Postcode: ..............................................................</w:t>
      </w:r>
    </w:p>
    <w:p w14:paraId="33B8C1B9" w14:textId="77777777" w:rsidR="005521A6" w:rsidRPr="00F70AD0" w:rsidRDefault="00895702">
      <w:pPr>
        <w:rPr>
          <w:lang w:val="nl-BE"/>
        </w:rPr>
      </w:pPr>
      <w:r w:rsidRPr="00F70AD0">
        <w:rPr>
          <w:lang w:val="nl-BE"/>
        </w:rPr>
        <w:t>Gemeente: ..............................................................</w:t>
      </w:r>
    </w:p>
    <w:p w14:paraId="0DA0F018" w14:textId="77777777" w:rsidR="005521A6" w:rsidRPr="00F70AD0" w:rsidRDefault="00895702">
      <w:pPr>
        <w:rPr>
          <w:lang w:val="nl-BE"/>
        </w:rPr>
      </w:pPr>
      <w:r w:rsidRPr="00F70AD0">
        <w:rPr>
          <w:lang w:val="nl-BE"/>
        </w:rPr>
        <w:t>Rijksregisternummer: ..............................................................</w:t>
      </w:r>
    </w:p>
    <w:p w14:paraId="2EB61F5C" w14:textId="7FB5048F" w:rsidR="005521A6" w:rsidRPr="001E671F" w:rsidRDefault="00895702">
      <w:pPr>
        <w:rPr>
          <w:b/>
          <w:bCs/>
          <w:u w:val="single"/>
          <w:lang w:val="nl-BE"/>
        </w:rPr>
      </w:pPr>
      <w:r w:rsidRPr="001E671F">
        <w:rPr>
          <w:b/>
          <w:bCs/>
          <w:u w:val="single"/>
          <w:lang w:val="nl-BE"/>
        </w:rPr>
        <w:t>Contactgegevens</w:t>
      </w:r>
    </w:p>
    <w:p w14:paraId="11E31128" w14:textId="6DB69767" w:rsidR="005521A6" w:rsidRPr="00F70AD0" w:rsidRDefault="00895702">
      <w:pPr>
        <w:rPr>
          <w:lang w:val="nl-BE"/>
        </w:rPr>
      </w:pPr>
      <w:r w:rsidRPr="00F70AD0">
        <w:rPr>
          <w:lang w:val="nl-BE"/>
        </w:rPr>
        <w:t xml:space="preserve">Mobiel </w:t>
      </w:r>
      <w:r w:rsidR="001E671F">
        <w:rPr>
          <w:lang w:val="nl-BE"/>
        </w:rPr>
        <w:t>telefoon</w:t>
      </w:r>
      <w:r w:rsidR="007311CA">
        <w:rPr>
          <w:lang w:val="nl-BE"/>
        </w:rPr>
        <w:t xml:space="preserve"> °</w:t>
      </w:r>
      <w:r w:rsidRPr="00F70AD0">
        <w:rPr>
          <w:lang w:val="nl-BE"/>
        </w:rPr>
        <w:t>: .........................................................</w:t>
      </w:r>
      <w:r w:rsidR="00F70AD0">
        <w:rPr>
          <w:lang w:val="nl-BE"/>
        </w:rPr>
        <w:t xml:space="preserve">            </w:t>
      </w:r>
      <w:r w:rsidR="007311CA">
        <w:rPr>
          <w:lang w:val="nl-BE"/>
        </w:rPr>
        <w:tab/>
      </w:r>
      <w:r w:rsidRPr="00F70AD0">
        <w:rPr>
          <w:lang w:val="nl-BE"/>
        </w:rPr>
        <w:t>E-mailadres: ..........................................................</w:t>
      </w:r>
    </w:p>
    <w:p w14:paraId="4D1C0F61" w14:textId="77777777" w:rsidR="005521A6" w:rsidRPr="00F70AD0" w:rsidRDefault="00895702">
      <w:pPr>
        <w:rPr>
          <w:lang w:val="nl-BE"/>
        </w:rPr>
      </w:pPr>
      <w:r w:rsidRPr="004110ED">
        <w:rPr>
          <w:b/>
          <w:bCs/>
          <w:u w:val="single"/>
          <w:lang w:val="nl-BE"/>
        </w:rPr>
        <w:t>Professioneel statuut</w:t>
      </w:r>
      <w:r w:rsidRPr="00F70AD0">
        <w:rPr>
          <w:lang w:val="nl-BE"/>
        </w:rPr>
        <w:t xml:space="preserve"> (gelieve één optie aan te duiden)</w:t>
      </w:r>
    </w:p>
    <w:p w14:paraId="051E2CF7" w14:textId="60F54EEF" w:rsidR="005521A6" w:rsidRPr="00F70AD0" w:rsidRDefault="00895702">
      <w:pPr>
        <w:rPr>
          <w:lang w:val="nl-BE"/>
        </w:rPr>
      </w:pPr>
      <w:r w:rsidRPr="00F70AD0">
        <w:rPr>
          <w:lang w:val="nl-BE"/>
        </w:rPr>
        <w:t>☐ Ambtenaar</w:t>
      </w:r>
      <w:r w:rsidR="007311CA">
        <w:rPr>
          <w:lang w:val="nl-BE"/>
        </w:rPr>
        <w:tab/>
      </w:r>
      <w:r w:rsidR="007311CA">
        <w:rPr>
          <w:lang w:val="nl-BE"/>
        </w:rPr>
        <w:tab/>
      </w:r>
      <w:r w:rsidRPr="00F70AD0">
        <w:rPr>
          <w:lang w:val="nl-BE"/>
        </w:rPr>
        <w:t>☐ Werknemer</w:t>
      </w:r>
      <w:r w:rsidR="007311CA">
        <w:rPr>
          <w:lang w:val="nl-BE"/>
        </w:rPr>
        <w:tab/>
      </w:r>
      <w:r w:rsidR="007311CA">
        <w:rPr>
          <w:lang w:val="nl-BE"/>
        </w:rPr>
        <w:tab/>
      </w:r>
      <w:r w:rsidRPr="00F70AD0">
        <w:rPr>
          <w:lang w:val="nl-BE"/>
        </w:rPr>
        <w:t>☐ Zelfstandige</w:t>
      </w:r>
      <w:r w:rsidR="007311CA">
        <w:rPr>
          <w:lang w:val="nl-BE"/>
        </w:rPr>
        <w:tab/>
      </w:r>
      <w:r w:rsidR="007311CA">
        <w:rPr>
          <w:lang w:val="nl-BE"/>
        </w:rPr>
        <w:tab/>
      </w:r>
      <w:r w:rsidRPr="00F70AD0">
        <w:rPr>
          <w:lang w:val="nl-BE"/>
        </w:rPr>
        <w:t>☐ Gepensioneerd</w:t>
      </w:r>
    </w:p>
    <w:p w14:paraId="5DAB6C7B" w14:textId="77777777" w:rsidR="005521A6" w:rsidRPr="00F70AD0" w:rsidRDefault="005521A6">
      <w:pPr>
        <w:rPr>
          <w:lang w:val="nl-BE"/>
        </w:rPr>
      </w:pPr>
    </w:p>
    <w:p w14:paraId="17D69E77" w14:textId="77777777" w:rsidR="005521A6" w:rsidRPr="007311CA" w:rsidRDefault="00895702">
      <w:pPr>
        <w:rPr>
          <w:b/>
          <w:bCs/>
          <w:smallCaps/>
          <w:sz w:val="28"/>
          <w:szCs w:val="28"/>
          <w:u w:val="single"/>
          <w:lang w:val="nl-BE"/>
        </w:rPr>
      </w:pPr>
      <w:r w:rsidRPr="007311CA">
        <w:rPr>
          <w:b/>
          <w:bCs/>
          <w:smallCaps/>
          <w:sz w:val="28"/>
          <w:szCs w:val="28"/>
          <w:u w:val="single"/>
          <w:lang w:val="nl-BE"/>
        </w:rPr>
        <w:t>Inschrijving Winwinlening</w:t>
      </w:r>
    </w:p>
    <w:p w14:paraId="05B35B6B" w14:textId="77777777" w:rsidR="005521A6" w:rsidRPr="00F70AD0" w:rsidRDefault="00895702">
      <w:pPr>
        <w:rPr>
          <w:lang w:val="nl-BE"/>
        </w:rPr>
      </w:pPr>
      <w:r w:rsidRPr="00F70AD0">
        <w:rPr>
          <w:lang w:val="nl-BE"/>
        </w:rPr>
        <w:t>Ondergetekende wenst in te tekenen op de Winwinlening ten voordele van KHC Brugge.</w:t>
      </w:r>
    </w:p>
    <w:p w14:paraId="32CF422D" w14:textId="77777777" w:rsidR="005521A6" w:rsidRPr="00F70AD0" w:rsidRDefault="00895702">
      <w:pPr>
        <w:rPr>
          <w:lang w:val="nl-BE"/>
        </w:rPr>
      </w:pPr>
      <w:r w:rsidRPr="00F70AD0">
        <w:rPr>
          <w:lang w:val="nl-BE"/>
        </w:rPr>
        <w:t>Looptijd van de lening (gelieve één keuze te maken):</w:t>
      </w:r>
    </w:p>
    <w:p w14:paraId="10D6EFD5" w14:textId="3D6748A4" w:rsidR="005521A6" w:rsidRPr="00F70AD0" w:rsidRDefault="00895702">
      <w:pPr>
        <w:rPr>
          <w:lang w:val="nl-BE"/>
        </w:rPr>
      </w:pPr>
      <w:r w:rsidRPr="00F70AD0">
        <w:rPr>
          <w:lang w:val="nl-BE"/>
        </w:rPr>
        <w:t>☐ 5 jaar</w:t>
      </w:r>
      <w:r w:rsidR="007311CA">
        <w:rPr>
          <w:lang w:val="nl-BE"/>
        </w:rPr>
        <w:tab/>
      </w:r>
      <w:r w:rsidRPr="00F70AD0">
        <w:rPr>
          <w:lang w:val="nl-BE"/>
        </w:rPr>
        <w:t>☐ 7 jaar</w:t>
      </w:r>
      <w:r w:rsidR="007311CA">
        <w:rPr>
          <w:lang w:val="nl-BE"/>
        </w:rPr>
        <w:tab/>
      </w:r>
      <w:r w:rsidRPr="00F70AD0">
        <w:rPr>
          <w:lang w:val="nl-BE"/>
        </w:rPr>
        <w:t>☐ 10 jaar</w:t>
      </w:r>
    </w:p>
    <w:p w14:paraId="1842413A" w14:textId="10BCD112" w:rsidR="005521A6" w:rsidRPr="00F70AD0" w:rsidRDefault="00895702">
      <w:pPr>
        <w:rPr>
          <w:lang w:val="nl-BE"/>
        </w:rPr>
      </w:pPr>
      <w:r w:rsidRPr="00F70AD0">
        <w:rPr>
          <w:lang w:val="nl-BE"/>
        </w:rPr>
        <w:t xml:space="preserve">Wenst </w:t>
      </w:r>
      <w:r w:rsidR="00414C4C">
        <w:rPr>
          <w:lang w:val="nl-BE"/>
        </w:rPr>
        <w:t xml:space="preserve">voorrang bij </w:t>
      </w:r>
      <w:r w:rsidRPr="00F70AD0">
        <w:rPr>
          <w:lang w:val="nl-BE"/>
        </w:rPr>
        <w:t>vervroegde terugbetaling:</w:t>
      </w:r>
    </w:p>
    <w:p w14:paraId="2D3279AC" w14:textId="592580E0" w:rsidR="005521A6" w:rsidRPr="00F70AD0" w:rsidRDefault="00895702">
      <w:pPr>
        <w:rPr>
          <w:lang w:val="nl-BE"/>
        </w:rPr>
      </w:pPr>
      <w:r w:rsidRPr="00F70AD0">
        <w:rPr>
          <w:lang w:val="nl-BE"/>
        </w:rPr>
        <w:t xml:space="preserve">☐ </w:t>
      </w:r>
      <w:r w:rsidR="007311CA">
        <w:rPr>
          <w:lang w:val="nl-BE"/>
        </w:rPr>
        <w:t>Nee</w:t>
      </w:r>
      <w:r w:rsidR="007311CA">
        <w:rPr>
          <w:lang w:val="nl-BE"/>
        </w:rPr>
        <w:tab/>
      </w:r>
      <w:r w:rsidR="007311CA">
        <w:rPr>
          <w:lang w:val="nl-BE"/>
        </w:rPr>
        <w:tab/>
      </w:r>
      <w:r w:rsidRPr="00F70AD0">
        <w:rPr>
          <w:lang w:val="nl-BE"/>
        </w:rPr>
        <w:t xml:space="preserve">☐ </w:t>
      </w:r>
      <w:r w:rsidR="007311CA">
        <w:rPr>
          <w:lang w:val="nl-BE"/>
        </w:rPr>
        <w:t>Ja</w:t>
      </w:r>
    </w:p>
    <w:p w14:paraId="14084C8C" w14:textId="6864B3BA" w:rsidR="005521A6" w:rsidRPr="00F70AD0" w:rsidRDefault="00895702">
      <w:pPr>
        <w:rPr>
          <w:lang w:val="nl-BE"/>
        </w:rPr>
      </w:pPr>
      <w:r w:rsidRPr="00F70AD0">
        <w:rPr>
          <w:lang w:val="nl-BE"/>
        </w:rPr>
        <w:t>Som waarvoor u</w:t>
      </w:r>
      <w:r w:rsidR="007311CA">
        <w:rPr>
          <w:lang w:val="nl-BE"/>
        </w:rPr>
        <w:t xml:space="preserve"> zal </w:t>
      </w:r>
      <w:r w:rsidR="002651D4" w:rsidRPr="00F70AD0">
        <w:rPr>
          <w:lang w:val="nl-BE"/>
        </w:rPr>
        <w:t xml:space="preserve">inschrijven </w:t>
      </w:r>
      <w:r w:rsidR="002651D4">
        <w:rPr>
          <w:lang w:val="nl-BE"/>
        </w:rPr>
        <w:t>(</w:t>
      </w:r>
      <w:r w:rsidR="007311CA">
        <w:rPr>
          <w:lang w:val="nl-BE"/>
        </w:rPr>
        <w:t>minimu</w:t>
      </w:r>
      <w:r w:rsidR="00441DF8">
        <w:rPr>
          <w:lang w:val="nl-BE"/>
        </w:rPr>
        <w:t>m 1000</w:t>
      </w:r>
      <w:r w:rsidRPr="00F70AD0">
        <w:rPr>
          <w:lang w:val="nl-BE"/>
        </w:rPr>
        <w:t>€): ..............................................................</w:t>
      </w:r>
      <w:r w:rsidR="00441DF8">
        <w:rPr>
          <w:lang w:val="nl-BE"/>
        </w:rPr>
        <w:t>€</w:t>
      </w:r>
    </w:p>
    <w:p w14:paraId="68FD1F7D" w14:textId="35471FE9" w:rsidR="005521A6" w:rsidRPr="00B323A8" w:rsidRDefault="00B323A8">
      <w:pPr>
        <w:rPr>
          <w:b/>
          <w:bCs/>
          <w:u w:val="single"/>
          <w:lang w:val="nl-BE"/>
        </w:rPr>
      </w:pPr>
      <w:r w:rsidRPr="00B323A8">
        <w:rPr>
          <w:b/>
          <w:bCs/>
          <w:u w:val="single"/>
          <w:lang w:val="nl-BE"/>
        </w:rPr>
        <w:t>Opmerkingen</w:t>
      </w:r>
    </w:p>
    <w:p w14:paraId="03AF0422" w14:textId="432F7487" w:rsidR="005521A6" w:rsidRPr="00B323A8" w:rsidRDefault="00895702">
      <w:pPr>
        <w:rPr>
          <w:lang w:val="nl-BE"/>
        </w:rPr>
      </w:pPr>
      <w:r w:rsidRPr="00B323A8">
        <w:rPr>
          <w:lang w:val="nl-BE"/>
        </w:rPr>
        <w:t>...........................................................</w:t>
      </w:r>
      <w:r w:rsidR="00B323A8" w:rsidRPr="00B323A8">
        <w:rPr>
          <w:lang w:val="nl-BE"/>
        </w:rPr>
        <w:t>.............................................................................................................................................</w:t>
      </w:r>
    </w:p>
    <w:p w14:paraId="0E6A117E" w14:textId="77777777" w:rsidR="00B323A8" w:rsidRPr="00B323A8" w:rsidRDefault="00B323A8" w:rsidP="00B323A8">
      <w:pPr>
        <w:rPr>
          <w:lang w:val="nl-BE"/>
        </w:rPr>
      </w:pPr>
      <w:r w:rsidRPr="00B323A8">
        <w:rPr>
          <w:lang w:val="nl-BE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76E34780" w14:textId="77777777" w:rsidR="00B323A8" w:rsidRPr="00B323A8" w:rsidRDefault="00B323A8" w:rsidP="00B323A8">
      <w:pPr>
        <w:rPr>
          <w:lang w:val="nl-BE"/>
        </w:rPr>
      </w:pPr>
      <w:r w:rsidRPr="00B323A8">
        <w:rPr>
          <w:lang w:val="nl-BE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3F5BC3BA" w14:textId="77777777" w:rsidR="004110ED" w:rsidRDefault="004110ED">
      <w:pPr>
        <w:rPr>
          <w:lang w:val="nl-BE"/>
        </w:rPr>
      </w:pPr>
    </w:p>
    <w:p w14:paraId="193AB744" w14:textId="4142EBC5" w:rsidR="005521A6" w:rsidRPr="00B323A8" w:rsidRDefault="00895702">
      <w:pPr>
        <w:rPr>
          <w:lang w:val="nl-BE"/>
        </w:rPr>
      </w:pPr>
      <w:r w:rsidRPr="00B323A8">
        <w:rPr>
          <w:lang w:val="nl-BE"/>
        </w:rPr>
        <w:t xml:space="preserve">Datum: ......... / ......... / </w:t>
      </w:r>
      <w:r w:rsidR="00B323A8" w:rsidRPr="00B323A8">
        <w:rPr>
          <w:lang w:val="nl-BE"/>
        </w:rPr>
        <w:t>2</w:t>
      </w:r>
      <w:r w:rsidR="00B323A8">
        <w:rPr>
          <w:lang w:val="nl-BE"/>
        </w:rPr>
        <w:t>026</w:t>
      </w:r>
      <w:r w:rsidR="00B323A8" w:rsidRPr="00B323A8">
        <w:rPr>
          <w:lang w:val="nl-BE"/>
        </w:rPr>
        <w:tab/>
      </w:r>
      <w:r w:rsidR="00B323A8" w:rsidRPr="00B323A8">
        <w:rPr>
          <w:lang w:val="nl-BE"/>
        </w:rPr>
        <w:tab/>
      </w:r>
      <w:r w:rsidR="00B323A8" w:rsidRPr="00B323A8">
        <w:rPr>
          <w:lang w:val="nl-BE"/>
        </w:rPr>
        <w:tab/>
        <w:t>Opgemaakt te : ..............................................................</w:t>
      </w:r>
    </w:p>
    <w:p w14:paraId="76401E69" w14:textId="77777777" w:rsidR="005521A6" w:rsidRPr="00B323A8" w:rsidRDefault="00895702">
      <w:pPr>
        <w:rPr>
          <w:lang w:val="nl-BE"/>
        </w:rPr>
      </w:pPr>
      <w:r w:rsidRPr="00B323A8">
        <w:rPr>
          <w:lang w:val="nl-BE"/>
        </w:rPr>
        <w:t>Handtekening: ..............................................................</w:t>
      </w:r>
    </w:p>
    <w:sectPr w:rsidR="005521A6" w:rsidRPr="00B323A8" w:rsidSect="00F70A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588" w:bottom="851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E5058" w14:textId="77777777" w:rsidR="003B5DB5" w:rsidRDefault="003B5DB5" w:rsidP="00364D5E">
      <w:pPr>
        <w:spacing w:after="0" w:line="240" w:lineRule="auto"/>
      </w:pPr>
      <w:r>
        <w:separator/>
      </w:r>
    </w:p>
  </w:endnote>
  <w:endnote w:type="continuationSeparator" w:id="0">
    <w:p w14:paraId="50E63ECF" w14:textId="77777777" w:rsidR="003B5DB5" w:rsidRDefault="003B5DB5" w:rsidP="00364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E7AE0" w14:textId="77777777" w:rsidR="00364D5E" w:rsidRDefault="00364D5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954F" w14:textId="77777777" w:rsidR="00364D5E" w:rsidRDefault="00364D5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F1CD" w14:textId="77777777" w:rsidR="00364D5E" w:rsidRDefault="00364D5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5FF0" w14:textId="77777777" w:rsidR="003B5DB5" w:rsidRDefault="003B5DB5" w:rsidP="00364D5E">
      <w:pPr>
        <w:spacing w:after="0" w:line="240" w:lineRule="auto"/>
      </w:pPr>
      <w:r>
        <w:separator/>
      </w:r>
    </w:p>
  </w:footnote>
  <w:footnote w:type="continuationSeparator" w:id="0">
    <w:p w14:paraId="65BD79F4" w14:textId="77777777" w:rsidR="003B5DB5" w:rsidRDefault="003B5DB5" w:rsidP="00364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798D0" w14:textId="3DC22CD5" w:rsidR="00364D5E" w:rsidRDefault="00000000">
    <w:pPr>
      <w:pStyle w:val="Koptekst"/>
    </w:pPr>
    <w:r>
      <w:rPr>
        <w:noProof/>
      </w:rPr>
      <w:pict w14:anchorId="5D3EC5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61001" o:spid="_x0000_s1028" type="#_x0000_t75" style="position:absolute;margin-left:0;margin-top:0;width:453.1pt;height:490.55pt;z-index:-251658239;mso-position-horizontal:center;mso-position-horizontal-relative:margin;mso-position-vertical:center;mso-position-vertical-relative:margin" o:allowincell="f">
          <v:imagedata r:id="rId1" o:title="hockey brug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A191B" w14:textId="4C33CB41" w:rsidR="00364D5E" w:rsidRDefault="00000000">
    <w:pPr>
      <w:pStyle w:val="Koptekst"/>
    </w:pPr>
    <w:r>
      <w:rPr>
        <w:noProof/>
      </w:rPr>
      <w:pict w14:anchorId="7A096B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61002" o:spid="_x0000_s1029" type="#_x0000_t75" style="position:absolute;margin-left:0;margin-top:0;width:453.1pt;height:490.55pt;z-index:-251658238;mso-position-horizontal:center;mso-position-horizontal-relative:margin;mso-position-vertical:center;mso-position-vertical-relative:margin" o:allowincell="f">
          <v:imagedata r:id="rId1" o:title="hockey brug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5F693" w14:textId="2B7D2A2E" w:rsidR="00364D5E" w:rsidRDefault="00000000">
    <w:pPr>
      <w:pStyle w:val="Koptekst"/>
    </w:pPr>
    <w:r>
      <w:rPr>
        <w:noProof/>
      </w:rPr>
      <w:pict w14:anchorId="7BC7DE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61000" o:spid="_x0000_s1030" type="#_x0000_t75" style="position:absolute;margin-left:0;margin-top:0;width:453.1pt;height:490.55pt;z-index:-251658240;mso-position-horizontal:center;mso-position-horizontal-relative:margin;mso-position-vertical:center;mso-position-vertical-relative:margin" o:allowincell="f">
          <v:imagedata r:id="rId1" o:title="hockey brugg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5513126">
    <w:abstractNumId w:val="8"/>
  </w:num>
  <w:num w:numId="2" w16cid:durableId="2040154795">
    <w:abstractNumId w:val="6"/>
  </w:num>
  <w:num w:numId="3" w16cid:durableId="1771775954">
    <w:abstractNumId w:val="5"/>
  </w:num>
  <w:num w:numId="4" w16cid:durableId="684867363">
    <w:abstractNumId w:val="4"/>
  </w:num>
  <w:num w:numId="5" w16cid:durableId="1436441783">
    <w:abstractNumId w:val="7"/>
  </w:num>
  <w:num w:numId="6" w16cid:durableId="89551941">
    <w:abstractNumId w:val="3"/>
  </w:num>
  <w:num w:numId="7" w16cid:durableId="1978873308">
    <w:abstractNumId w:val="2"/>
  </w:num>
  <w:num w:numId="8" w16cid:durableId="1806466220">
    <w:abstractNumId w:val="1"/>
  </w:num>
  <w:num w:numId="9" w16cid:durableId="11298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4D85"/>
    <w:rsid w:val="000B671E"/>
    <w:rsid w:val="00100974"/>
    <w:rsid w:val="00140B86"/>
    <w:rsid w:val="0015074B"/>
    <w:rsid w:val="001E671F"/>
    <w:rsid w:val="002651D4"/>
    <w:rsid w:val="0029639D"/>
    <w:rsid w:val="00326F90"/>
    <w:rsid w:val="00364D5E"/>
    <w:rsid w:val="003B5DB5"/>
    <w:rsid w:val="004110ED"/>
    <w:rsid w:val="00414C4C"/>
    <w:rsid w:val="00441DF8"/>
    <w:rsid w:val="004C435E"/>
    <w:rsid w:val="00545828"/>
    <w:rsid w:val="005521A6"/>
    <w:rsid w:val="005B4843"/>
    <w:rsid w:val="005C1682"/>
    <w:rsid w:val="005E64E0"/>
    <w:rsid w:val="007311CA"/>
    <w:rsid w:val="0078053E"/>
    <w:rsid w:val="007F2E39"/>
    <w:rsid w:val="00895702"/>
    <w:rsid w:val="00A05370"/>
    <w:rsid w:val="00A46494"/>
    <w:rsid w:val="00AA1D8D"/>
    <w:rsid w:val="00B2400D"/>
    <w:rsid w:val="00B323A8"/>
    <w:rsid w:val="00B47730"/>
    <w:rsid w:val="00CB0664"/>
    <w:rsid w:val="00DB1A3A"/>
    <w:rsid w:val="00E2680B"/>
    <w:rsid w:val="00E47AD4"/>
    <w:rsid w:val="00F70A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B200C5D1-898A-48F3-98B6-AAF56B4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650eb9-7b8f-46d8-be44-f11f0c00e846}" enabled="1" method="Privileged" siteId="{cd99fef8-1cd3-4a2a-9bdf-15531181d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1693</Characters>
  <Application>Microsoft Office Word</Application>
  <DocSecurity>0</DocSecurity>
  <Lines>14</Lines>
  <Paragraphs>3</Paragraphs>
  <ScaleCrop>false</ScaleCrop>
  <Manager/>
  <Company/>
  <LinksUpToDate>false</LinksUpToDate>
  <CharactersWithSpaces>1997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Quat Invest</cp:lastModifiedBy>
  <cp:revision>3</cp:revision>
  <dcterms:created xsi:type="dcterms:W3CDTF">2026-05-14T08:48:00Z</dcterms:created>
  <dcterms:modified xsi:type="dcterms:W3CDTF">2026-05-14T08:49:00Z</dcterms:modified>
  <cp:category/>
</cp:coreProperties>
</file>